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Anne Hathaway    </w:t>
      </w:r>
      <w:r>
        <w:t xml:space="preserve">   globe    </w:t>
      </w:r>
      <w:r>
        <w:t xml:space="preserve">   Juliet    </w:t>
      </w:r>
      <w:r>
        <w:t xml:space="preserve">   London    </w:t>
      </w:r>
      <w:r>
        <w:t xml:space="preserve">   Macbeth    </w:t>
      </w:r>
      <w:r>
        <w:t xml:space="preserve">   Phoenix    </w:t>
      </w:r>
      <w:r>
        <w:t xml:space="preserve">   plays    </w:t>
      </w:r>
      <w:r>
        <w:t xml:space="preserve">   Romeo    </w:t>
      </w:r>
      <w:r>
        <w:t xml:space="preserve">   Shakespeare    </w:t>
      </w:r>
      <w:r>
        <w:t xml:space="preserve">   sonnet    </w:t>
      </w:r>
      <w:r>
        <w:t xml:space="preserve">   Stratford    </w:t>
      </w:r>
      <w:r>
        <w:t xml:space="preserve">   theatre    </w:t>
      </w:r>
      <w:r>
        <w:t xml:space="preserve">   Turtle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2021-10-12T20:55:08Z</dcterms:created>
  <dcterms:modified xsi:type="dcterms:W3CDTF">2021-10-12T20:55:08Z</dcterms:modified>
</cp:coreProperties>
</file>