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or not to be: that is the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is blind.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Cowards die many times before their deaths, the valiant never taste of death but once.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in a name? A rose, by any name, would smell as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thine own self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is eloquence.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such stuff as dreams are made on, and our little life is rounded with a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are born great, some achieve greatness, and some have greatness thrust upon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Lord, what fools these mortals be!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salad days, when I was green in judgement...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world is a stage, and all the men and women merely players. They have their exits and their entrances. And one man in his time plays more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sharper than a serpent's tooth it is to have a thankless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the fairest show means the most deceit.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that glisters is not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can master a grief but he that has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wear my heart upon my sleeve, for daws to peck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rise by sin, and some by virtue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ever loved that loved not at first 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But, for my own part, it was Greek 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this a dagger which I see before me, the handle toward my hand?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2021-10-11T16:34:54Z</dcterms:created>
  <dcterms:modified xsi:type="dcterms:W3CDTF">2021-10-11T16:34:54Z</dcterms:modified>
</cp:coreProperties>
</file>