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ANNE    </w:t>
      </w:r>
      <w:r>
        <w:t xml:space="preserve">   FIRE    </w:t>
      </w:r>
      <w:r>
        <w:t xml:space="preserve">   GLOBE    </w:t>
      </w:r>
      <w:r>
        <w:t xml:space="preserve">   HATHAWAY    </w:t>
      </w:r>
      <w:r>
        <w:t xml:space="preserve">   HISTORY    </w:t>
      </w:r>
      <w:r>
        <w:t xml:space="preserve">   JOHN    </w:t>
      </w:r>
      <w:r>
        <w:t xml:space="preserve">   JULIET    </w:t>
      </w:r>
      <w:r>
        <w:t xml:space="preserve">   PLAY    </w:t>
      </w:r>
      <w:r>
        <w:t xml:space="preserve">   POET    </w:t>
      </w:r>
      <w:r>
        <w:t xml:space="preserve">   ROMEO    </w:t>
      </w:r>
      <w:r>
        <w:t xml:space="preserve">   SHAKESPEARE    </w:t>
      </w:r>
      <w:r>
        <w:t xml:space="preserve">   STRATFORD    </w:t>
      </w:r>
      <w:r>
        <w:t xml:space="preserve">   TUDOR    </w:t>
      </w:r>
      <w:r>
        <w:t xml:space="preserve">   WILLIAM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2021-10-12T20:55:15Z</dcterms:created>
  <dcterms:modified xsi:type="dcterms:W3CDTF">2021-10-12T20:55:15Z</dcterms:modified>
</cp:coreProperties>
</file>