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that affected England during Shakepearean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 line poem commonly written by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RSC. The 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Scottish King who reigned in Britain during Shakespeare's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serious play that deals with the problems of a central character(s)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queen during Shakespeare's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Shakespeare's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that is designed to amuse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Shakespeare's Theatre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2021-10-11T16:34:58Z</dcterms:created>
  <dcterms:modified xsi:type="dcterms:W3CDTF">2021-10-11T16:34:58Z</dcterms:modified>
</cp:coreProperties>
</file>