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private    </w:t>
      </w:r>
      <w:r>
        <w:t xml:space="preserve">   acting    </w:t>
      </w:r>
      <w:r>
        <w:t xml:space="preserve">   richard III    </w:t>
      </w:r>
      <w:r>
        <w:t xml:space="preserve">   a comedy of errors    </w:t>
      </w:r>
      <w:r>
        <w:t xml:space="preserve">   the kings men    </w:t>
      </w:r>
      <w:r>
        <w:t xml:space="preserve">   stratford upon avon    </w:t>
      </w:r>
      <w:r>
        <w:t xml:space="preserve">   william shakespeare    </w:t>
      </w:r>
      <w:r>
        <w:t xml:space="preserve">   hamlet    </w:t>
      </w:r>
      <w:r>
        <w:t xml:space="preserve">   Globe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Shakespeare!</dc:title>
  <dcterms:created xsi:type="dcterms:W3CDTF">2021-10-11T16:36:20Z</dcterms:created>
  <dcterms:modified xsi:type="dcterms:W3CDTF">2021-10-11T16:36:20Z</dcterms:modified>
</cp:coreProperties>
</file>