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They named their first child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famous playwright and actor was called William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1599, William Shakespeare built his famous theatre, called the ______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born 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had two older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school taught reading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baptized at ________ Trinity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1585, Shakespeare and Anne had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William was quite wealthy and bought the _______-biggest house in Stratford upon Avon.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King __________I came to the throne in 1603, they changed their name to the King’s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mother’s name was Mary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married Anne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1592, William Shakespeare was an actor and ___________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had three younger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married in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His theatre was located on the South Bank of the River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Shakespeare was also part of an acting company called Lord ____________’s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born in Stratford upon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father was called ____ Shakespeare.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probably went to school at King’s ____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2021-10-11T16:35:00Z</dcterms:created>
  <dcterms:modified xsi:type="dcterms:W3CDTF">2021-10-11T16:35:00Z</dcterms:modified>
</cp:coreProperties>
</file>