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Cymbeline    </w:t>
      </w:r>
      <w:r>
        <w:t xml:space="preserve">   Hamlet    </w:t>
      </w:r>
      <w:r>
        <w:t xml:space="preserve">   Henry IV    </w:t>
      </w:r>
      <w:r>
        <w:t xml:space="preserve">   Henry V    </w:t>
      </w:r>
      <w:r>
        <w:t xml:space="preserve">   Henry VIII    </w:t>
      </w:r>
      <w:r>
        <w:t xml:space="preserve">   Julias Caesar    </w:t>
      </w:r>
      <w:r>
        <w:t xml:space="preserve">   Juliet    </w:t>
      </w:r>
      <w:r>
        <w:t xml:space="preserve">   King John    </w:t>
      </w:r>
      <w:r>
        <w:t xml:space="preserve">   King Lear    </w:t>
      </w:r>
      <w:r>
        <w:t xml:space="preserve">   Locrine    </w:t>
      </w:r>
      <w:r>
        <w:t xml:space="preserve">   Macbeth    </w:t>
      </w:r>
      <w:r>
        <w:t xml:space="preserve">   Othello    </w:t>
      </w:r>
      <w:r>
        <w:t xml:space="preserve">   Richard III    </w:t>
      </w:r>
      <w:r>
        <w:t xml:space="preserve">   Romeo    </w:t>
      </w:r>
      <w:r>
        <w:t xml:space="preserve">   Shakespeare    </w:t>
      </w:r>
      <w:r>
        <w:t xml:space="preserve">   Tempest    </w:t>
      </w:r>
      <w:r>
        <w:t xml:space="preserve">   Tragicomedies    </w:t>
      </w:r>
      <w:r>
        <w:t xml:space="preserve">   Trinity Church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2021-10-11T16:35:03Z</dcterms:created>
  <dcterms:modified xsi:type="dcterms:W3CDTF">2021-10-11T16:35:03Z</dcterms:modified>
</cp:coreProperties>
</file>