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fairyland    </w:t>
      </w:r>
      <w:r>
        <w:t xml:space="preserve">   educated    </w:t>
      </w:r>
      <w:r>
        <w:t xml:space="preserve">   barefaced    </w:t>
      </w:r>
      <w:r>
        <w:t xml:space="preserve">   amazement    </w:t>
      </w:r>
      <w:r>
        <w:t xml:space="preserve">   moonbeam    </w:t>
      </w:r>
      <w:r>
        <w:t xml:space="preserve">   worthless    </w:t>
      </w:r>
      <w:r>
        <w:t xml:space="preserve">   torture    </w:t>
      </w:r>
      <w:r>
        <w:t xml:space="preserve">   flawed    </w:t>
      </w:r>
      <w:r>
        <w:t xml:space="preserve">   champion    </w:t>
      </w:r>
      <w:r>
        <w:t xml:space="preserve">   magistic    </w:t>
      </w:r>
      <w:r>
        <w:t xml:space="preserve">   hobnob    </w:t>
      </w:r>
      <w:r>
        <w:t xml:space="preserve">   hint    </w:t>
      </w:r>
      <w:r>
        <w:t xml:space="preserve">   vain    </w:t>
      </w:r>
      <w:r>
        <w:t xml:space="preserve">   addiction    </w:t>
      </w:r>
      <w:r>
        <w:t xml:space="preserve">   obscene    </w:t>
      </w:r>
      <w:r>
        <w:t xml:space="preserve">   assassination    </w:t>
      </w:r>
      <w:r>
        <w:t xml:space="preserve">   suspicious    </w:t>
      </w:r>
      <w:r>
        <w:t xml:space="preserve">   critical    </w:t>
      </w:r>
      <w:r>
        <w:t xml:space="preserve">   judith    </w:t>
      </w:r>
      <w:r>
        <w:t xml:space="preserve">   hamnet    </w:t>
      </w:r>
      <w:r>
        <w:t xml:space="preserve">   susanna    </w:t>
      </w:r>
      <w:r>
        <w:t xml:space="preserve">   hamlet    </w:t>
      </w:r>
      <w:r>
        <w:t xml:space="preserve">   macbeth    </w:t>
      </w:r>
      <w:r>
        <w:t xml:space="preserve">   yelping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2021-10-11T16:35:05Z</dcterms:created>
  <dcterms:modified xsi:type="dcterms:W3CDTF">2021-10-11T16:35:05Z</dcterms:modified>
</cp:coreProperties>
</file>