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Shakespeare's job? (Most famous job)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month was Shakespeare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1597 he purchased the ______ largest house in Stratford.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Shakespeare's most famous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town was Shakespeare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times did Shakespeare go home a year from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age difference between Shakespeare and his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William Shakespeare’s first plays were mostly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By 1597, How many plays did he publish?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siblings does Shakespeare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town did Shakespeare marry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Shakespeare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Plays did Shakespeare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day was it believed that Shakespeare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Shakespeare had works published and sold as popular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Shakespeare's first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Shakespeare's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Shakespear's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left his ______________ to his eldest daughter.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Shakespeare's theater was called the_____.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2021-10-11T16:35:03Z</dcterms:created>
  <dcterms:modified xsi:type="dcterms:W3CDTF">2021-10-11T16:35:03Z</dcterms:modified>
</cp:coreProperties>
</file>