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plays are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Shakespeare's theatre in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decided on the law in Shakespeare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person who delivered letters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invention in Shakespeare's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poorest people who stood next to the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on the throne at the time of Shakespeare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believed in, to do with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believed the earth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2021-10-12T20:31:13Z</dcterms:created>
  <dcterms:modified xsi:type="dcterms:W3CDTF">2021-10-12T20:31:13Z</dcterms:modified>
</cp:coreProperties>
</file>