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 You Like It    </w:t>
      </w:r>
      <w:r>
        <w:t xml:space="preserve">   Benvolio    </w:t>
      </w:r>
      <w:r>
        <w:t xml:space="preserve">   Capulet    </w:t>
      </w:r>
      <w:r>
        <w:t xml:space="preserve">   Cleopatra    </w:t>
      </w:r>
      <w:r>
        <w:t xml:space="preserve">   Cressida    </w:t>
      </w:r>
      <w:r>
        <w:t xml:space="preserve">   Falstaff    </w:t>
      </w:r>
      <w:r>
        <w:t xml:space="preserve">   Florizel    </w:t>
      </w:r>
      <w:r>
        <w:t xml:space="preserve">   Hermia    </w:t>
      </w:r>
      <w:r>
        <w:t xml:space="preserve">   Iago    </w:t>
      </w:r>
      <w:r>
        <w:t xml:space="preserve">   Juliet    </w:t>
      </w:r>
      <w:r>
        <w:t xml:space="preserve">   King Lear    </w:t>
      </w:r>
      <w:r>
        <w:t xml:space="preserve">   Lysander    </w:t>
      </w:r>
      <w:r>
        <w:t xml:space="preserve">   Montague    </w:t>
      </w:r>
      <w:r>
        <w:t xml:space="preserve">   Mustardseed    </w:t>
      </w:r>
      <w:r>
        <w:t xml:space="preserve">   Oberon    </w:t>
      </w:r>
      <w:r>
        <w:t xml:space="preserve">   Ophelia    </w:t>
      </w:r>
      <w:r>
        <w:t xml:space="preserve">   Orlando    </w:t>
      </w:r>
      <w:r>
        <w:t xml:space="preserve">   Petruchio    </w:t>
      </w:r>
      <w:r>
        <w:t xml:space="preserve">   Puck    </w:t>
      </w:r>
      <w:r>
        <w:t xml:space="preserve">   Romeo    </w:t>
      </w:r>
      <w:r>
        <w:t xml:space="preserve">   Rosalind    </w:t>
      </w:r>
      <w:r>
        <w:t xml:space="preserve">   Shakespeare    </w:t>
      </w:r>
      <w:r>
        <w:t xml:space="preserve">   Snug    </w:t>
      </w:r>
      <w:r>
        <w:t xml:space="preserve">   The Tempest    </w:t>
      </w:r>
      <w:r>
        <w:t xml:space="preserve">   Titania    </w:t>
      </w:r>
      <w:r>
        <w:t xml:space="preserve">   Titus    </w:t>
      </w:r>
      <w:r>
        <w:t xml:space="preserve">   Troilus    </w:t>
      </w:r>
      <w:r>
        <w:t xml:space="preserve">   TwelfthNight    </w:t>
      </w:r>
      <w:r>
        <w:t xml:space="preserve">   Tybalt    </w:t>
      </w:r>
      <w:r>
        <w:t xml:space="preserve">   Yorick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2021-10-11T16:35:10Z</dcterms:created>
  <dcterms:modified xsi:type="dcterms:W3CDTF">2021-10-11T16:35:10Z</dcterms:modified>
</cp:coreProperties>
</file>