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Shakespeare's father's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translation of 'divertissement'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translation of 'dramaturge'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translation of 'représentation (théâtrale)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a synonym for 'betrayal'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to describe someone who lives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plot led by Guy Fawkes in 1605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translation of 'atemporel'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Contrary of silent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2021-10-12T20:31:29Z</dcterms:created>
  <dcterms:modified xsi:type="dcterms:W3CDTF">2021-10-12T20:31:29Z</dcterms:modified>
</cp:coreProperties>
</file>