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</w:t>
      </w:r>
    </w:p>
    <w:p>
      <w:pPr>
        <w:pStyle w:val="Questions"/>
      </w:pPr>
      <w:r>
        <w:t xml:space="preserve">1. LEWFTHT INGHT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OOEMR DAN LEIJTU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EMTAHL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TMPTSEE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MHUC DOA TUAOB OGNNITH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6. IGNK EARL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BAECHTM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IMUMSDEMR NSGTIH DRMAE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9. HOOLTEL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ILUJSU ERSACA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2021-10-12T20:40:37Z</dcterms:created>
  <dcterms:modified xsi:type="dcterms:W3CDTF">2021-10-12T20:40:37Z</dcterms:modified>
</cp:coreProperties>
</file>