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Shakespeare died on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1582 Shakespeare married____________________ she was 8 years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effects caused the destruction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Shakespeare played some of his _____ pays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Shakespeare named one of his plays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Julius Caesar was written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1600 there were no _____ to interview Caesar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______armies subdued weaker countries the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Actors were often lumped with unsavory groups called "______"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learned ____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John Shakespeare sold _____ and other commodities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todays movie ______ are so sensitive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 called for _____and banners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playwrights had to write ______ that would catch the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Elizabethan actors had to do more than hold their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Plays were played during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 _____ went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__________ are ultimately responsible to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work was written 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________ years ago the generals had enormous individual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______stage has seemed very strange to american theaters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Shakespeare was born a few days  before his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London theaters were closed during ________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____ appears that Shakespeare became a charter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Caesar and Pompey clashed in the civil war began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Grecian and Romans are translations of _____ in1579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1583 Anne gave birth to twins named _______ and________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____ when they exiled King Charles II was restored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____________of boys into women characters were unbelievable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William Shakespeare went to a school for _________________________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Audiences stood around the side of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Burbage called his new theater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Caesar and Pompey were_____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shakespeare trusted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______lines which first appear under the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1585-1592 Shakespeare went ____ on some people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___ the battle scene of Henry VIII a stage hand lighting the fuse of a cannon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generals turned on each other because they were strong men battling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was _ outta 8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Local _____ tried to close down the theaters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All actors were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Shakespeare was named __________ and born in 1583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Pompey married _______ daughter by his first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William went to a ______ school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2021-10-11T16:33:41Z</dcterms:created>
  <dcterms:modified xsi:type="dcterms:W3CDTF">2021-10-11T16:33:41Z</dcterms:modified>
</cp:coreProperties>
</file>