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people standing around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city is 'The Globe Theatre'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flag represents this category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tragedy play was being performed, what colour flag would be flown?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Globe Theatre was originally built with what kind of roof?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of day were his plays performed?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Globe Theatre is built in the shape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wrote 154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Midsummer Night's Dream is set in which Greek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head did the character Bottom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month was Shakespeare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2021-10-12T20:31:42Z</dcterms:created>
  <dcterms:modified xsi:type="dcterms:W3CDTF">2021-10-12T20:31:42Z</dcterms:modified>
</cp:coreProperties>
</file>