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caper    </w:t>
      </w:r>
      <w:r>
        <w:t xml:space="preserve">   methinks    </w:t>
      </w:r>
      <w:r>
        <w:t xml:space="preserve">   naught    </w:t>
      </w:r>
      <w:r>
        <w:t xml:space="preserve">   swine    </w:t>
      </w:r>
      <w:r>
        <w:t xml:space="preserve">   parley    </w:t>
      </w:r>
      <w:r>
        <w:t xml:space="preserve">   jakes    </w:t>
      </w:r>
      <w:r>
        <w:t xml:space="preserve">   prithee    </w:t>
      </w:r>
      <w:r>
        <w:t xml:space="preserve">   avaunt    </w:t>
      </w:r>
      <w:r>
        <w:t xml:space="preserve">   alligator    </w:t>
      </w:r>
      <w:r>
        <w:t xml:space="preserve">   hobnob    </w:t>
      </w:r>
      <w:r>
        <w:t xml:space="preserve">   puppy    </w:t>
      </w:r>
      <w:r>
        <w:t xml:space="preserve">   hast    </w:t>
      </w:r>
      <w:r>
        <w:t xml:space="preserve">   haste    </w:t>
      </w:r>
      <w:r>
        <w:t xml:space="preserve">   hence    </w:t>
      </w:r>
      <w:r>
        <w:t xml:space="preserve">   hither    </w:t>
      </w:r>
      <w:r>
        <w:t xml:space="preserve">   whither    </w:t>
      </w:r>
      <w:r>
        <w:t xml:space="preserve">   dost    </w:t>
      </w:r>
      <w:r>
        <w:t xml:space="preserve">   wilt    </w:t>
      </w:r>
      <w:r>
        <w:t xml:space="preserve">   hark    </w:t>
      </w:r>
      <w:r>
        <w:t xml:space="preserve">   art    </w:t>
      </w:r>
      <w:r>
        <w:t xml:space="preserve">   wherefore    </w:t>
      </w:r>
      <w:r>
        <w:t xml:space="preserve">   puke    </w:t>
      </w:r>
      <w:r>
        <w:t xml:space="preserve">   thy    </w:t>
      </w:r>
      <w:r>
        <w:t xml:space="preserve">   thou    </w:t>
      </w:r>
      <w:r>
        <w:t xml:space="preserve">   anchivy    </w:t>
      </w:r>
      <w:r>
        <w:t xml:space="preserve">   onioneyed    </w:t>
      </w:r>
      <w:r>
        <w:t xml:space="preserve">   shakespeare    </w:t>
      </w:r>
      <w:r>
        <w:t xml:space="preserve">   hellhound    </w:t>
      </w:r>
      <w:r>
        <w:t xml:space="preserve">   fishmonger    </w:t>
      </w:r>
      <w:r>
        <w:t xml:space="preserve">   Eyeball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2021-10-11T16:34:10Z</dcterms:created>
  <dcterms:modified xsi:type="dcterms:W3CDTF">2021-10-11T16:34:10Z</dcterms:modified>
</cp:coreProperties>
</file>