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Manuscript    </w:t>
      </w:r>
      <w:r>
        <w:t xml:space="preserve">   Theatre    </w:t>
      </w:r>
      <w:r>
        <w:t xml:space="preserve">   Globe    </w:t>
      </w:r>
      <w:r>
        <w:t xml:space="preserve">   LadyMacBeth    </w:t>
      </w:r>
      <w:r>
        <w:t xml:space="preserve">   MacBeth    </w:t>
      </w:r>
      <w:r>
        <w:t xml:space="preserve">   BlackDeath    </w:t>
      </w:r>
      <w:r>
        <w:t xml:space="preserve">   LostYears    </w:t>
      </w:r>
      <w:r>
        <w:t xml:space="preserve">   Plays    </w:t>
      </w:r>
      <w:r>
        <w:t xml:space="preserve">   Poetry    </w:t>
      </w:r>
      <w:r>
        <w:t xml:space="preserve">   TheBard    </w:t>
      </w:r>
      <w:r>
        <w:t xml:space="preserve">   April    </w:t>
      </w:r>
      <w:r>
        <w:t xml:space="preserve">   Anne    </w:t>
      </w:r>
      <w:r>
        <w:t xml:space="preserve">   Juliet    </w:t>
      </w:r>
      <w:r>
        <w:t xml:space="preserve">   Romeo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2021-10-11T16:34:12Z</dcterms:created>
  <dcterms:modified xsi:type="dcterms:W3CDTF">2021-10-11T16:34:12Z</dcterms:modified>
</cp:coreProperties>
</file>