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... of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Twelfth...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Shakespeare play has 3 witches in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You...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marries Beatrice in Much Ado About Nothing?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Shakespeare play has feuding families one of which is called Capulets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Midsummer- Night's...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 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Hamlet is the prince of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Taming of the....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2021-10-12T20:31:44Z</dcterms:created>
  <dcterms:modified xsi:type="dcterms:W3CDTF">2021-10-12T20:31:44Z</dcterms:modified>
</cp:coreProperties>
</file>