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old was his child when they died to the plague?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he write his first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children did Shakespeare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he marry Anne Hathaway?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did Shakespeare start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did his mother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did the Globe burn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was he when he left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he when he died?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</dc:title>
  <dcterms:created xsi:type="dcterms:W3CDTF">2021-11-18T03:31:52Z</dcterms:created>
  <dcterms:modified xsi:type="dcterms:W3CDTF">2021-11-18T03:31:52Z</dcterms:modified>
</cp:coreProperties>
</file>