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LovesLaboursLost    </w:t>
      </w:r>
      <w:r>
        <w:t xml:space="preserve">   TimonofAthens    </w:t>
      </w:r>
      <w:r>
        <w:t xml:space="preserve">   Coriolanus    </w:t>
      </w:r>
      <w:r>
        <w:t xml:space="preserve">   MeasureforMeasure    </w:t>
      </w:r>
      <w:r>
        <w:t xml:space="preserve">   TheTamingoftheShrew    </w:t>
      </w:r>
      <w:r>
        <w:t xml:space="preserve">   AsYouLikeIt    </w:t>
      </w:r>
      <w:r>
        <w:t xml:space="preserve">   TwelfthNight    </w:t>
      </w:r>
      <w:r>
        <w:t xml:space="preserve">   TheTempest    </w:t>
      </w:r>
      <w:r>
        <w:t xml:space="preserve">   JuliusCaesar    </w:t>
      </w:r>
      <w:r>
        <w:t xml:space="preserve">   RichardtheThird    </w:t>
      </w:r>
      <w:r>
        <w:t xml:space="preserve">   RichardtheSecond    </w:t>
      </w:r>
      <w:r>
        <w:t xml:space="preserve">   HenrytheFifth    </w:t>
      </w:r>
      <w:r>
        <w:t xml:space="preserve">   KingJohn    </w:t>
      </w:r>
      <w:r>
        <w:t xml:space="preserve">   KingLear    </w:t>
      </w:r>
      <w:r>
        <w:t xml:space="preserve">   AMidsummerNightsDream    </w:t>
      </w:r>
      <w:r>
        <w:t xml:space="preserve">   MerchantofVenice    </w:t>
      </w:r>
      <w:r>
        <w:t xml:space="preserve">   Othello    </w:t>
      </w:r>
      <w:r>
        <w:t xml:space="preserve">   RomeoandJuliet    </w:t>
      </w:r>
      <w:r>
        <w:t xml:space="preserve">   Hamlet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2021-12-11T03:43:05Z</dcterms:created>
  <dcterms:modified xsi:type="dcterms:W3CDTF">2021-12-11T03:43:05Z</dcterms:modified>
</cp:coreProperties>
</file>