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Juliett's family name?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consistent theme of Shakespeare's sonnets?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plays did Shakespeare write?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Shakespeare born?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Shakespeare's plays take place?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Shall I compare thee to a _______ day?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character killed King Duncan?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Shakespeare's occupations?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Shakespeare die?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sonnets did Shakespeare write?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2021-10-11T16:33:51Z</dcterms:created>
  <dcterms:modified xsi:type="dcterms:W3CDTF">2021-10-11T16:33:51Z</dcterms:modified>
</cp:coreProperties>
</file>