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theatre built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 28 1582 Shakespeare 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two twins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 goes to school in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love story with the characters kill them 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 was what at the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Shakespeare's attackers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 24,1603 what queen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sons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play by William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Shakespeare's birth is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Venis and Adonis is a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 dies in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Theatre closes because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2021-10-11T16:33:53Z</dcterms:created>
  <dcterms:modified xsi:type="dcterms:W3CDTF">2021-10-11T16:33:53Z</dcterms:modified>
</cp:coreProperties>
</file>