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Theatre    </w:t>
      </w:r>
      <w:r>
        <w:t xml:space="preserve">   Actors    </w:t>
      </w:r>
      <w:r>
        <w:t xml:space="preserve">   JuliusCaesar    </w:t>
      </w:r>
      <w:r>
        <w:t xml:space="preserve">   Poet    </w:t>
      </w:r>
      <w:r>
        <w:t xml:space="preserve">   TheTempest    </w:t>
      </w:r>
      <w:r>
        <w:t xml:space="preserve">   Hamlet    </w:t>
      </w:r>
      <w:r>
        <w:t xml:space="preserve">   England    </w:t>
      </w:r>
      <w:r>
        <w:t xml:space="preserve">   Globe    </w:t>
      </w:r>
      <w:r>
        <w:t xml:space="preserve">   London    </w:t>
      </w:r>
      <w:r>
        <w:t xml:space="preserve">   Tragedy    </w:t>
      </w:r>
      <w:r>
        <w:t xml:space="preserve">   Comedy    </w:t>
      </w:r>
      <w:r>
        <w:t xml:space="preserve">   Dramatic    </w:t>
      </w:r>
      <w:r>
        <w:t xml:space="preserve">   Stage    </w:t>
      </w:r>
      <w:r>
        <w:t xml:space="preserve">   Playwright    </w:t>
      </w:r>
      <w:r>
        <w:t xml:space="preserve">   RomeoandJuliet    </w:t>
      </w:r>
      <w:r>
        <w:t xml:space="preserve">   Macbeth    </w:t>
      </w:r>
      <w:r>
        <w:t xml:space="preserve">   Sonnets    </w:t>
      </w:r>
      <w:r>
        <w:t xml:space="preserve">   Plays    </w:t>
      </w:r>
      <w:r>
        <w:t xml:space="preserve">   Shakespeare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2021-10-11T16:34:17Z</dcterms:created>
  <dcterms:modified xsi:type="dcterms:W3CDTF">2021-10-11T16:34:17Z</dcterms:modified>
</cp:coreProperties>
</file>