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cleopatra    </w:t>
      </w:r>
      <w:r>
        <w:t xml:space="preserve">   cotswolds    </w:t>
      </w:r>
      <w:r>
        <w:t xml:space="preserve">   globe    </w:t>
      </w:r>
      <w:r>
        <w:t xml:space="preserve">   hamlet    </w:t>
      </w:r>
      <w:r>
        <w:t xml:space="preserve">   henry v    </w:t>
      </w:r>
      <w:r>
        <w:t xml:space="preserve">   juliet    </w:t>
      </w:r>
      <w:r>
        <w:t xml:space="preserve">   macbeth    </w:t>
      </w:r>
      <w:r>
        <w:t xml:space="preserve">   romeo    </w:t>
      </w:r>
      <w:r>
        <w:t xml:space="preserve">   shakespeare    </w:t>
      </w:r>
      <w:r>
        <w:t xml:space="preserve">   stratford-upon-avon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2021-10-11T16:34:25Z</dcterms:created>
  <dcterms:modified xsi:type="dcterms:W3CDTF">2021-10-11T16:34:25Z</dcterms:modified>
</cp:coreProperties>
</file>