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henry vIII    </w:t>
      </w:r>
      <w:r>
        <w:t xml:space="preserve">   cornelius    </w:t>
      </w:r>
      <w:r>
        <w:t xml:space="preserve">   Rosencrantz    </w:t>
      </w:r>
      <w:r>
        <w:t xml:space="preserve">   horatio    </w:t>
      </w:r>
      <w:r>
        <w:t xml:space="preserve">   leontes    </w:t>
      </w:r>
      <w:r>
        <w:t xml:space="preserve">   polonius    </w:t>
      </w:r>
      <w:r>
        <w:t xml:space="preserve">   macbeth    </w:t>
      </w:r>
      <w:r>
        <w:t xml:space="preserve">   Queen gertrude    </w:t>
      </w:r>
      <w:r>
        <w:t xml:space="preserve">   Ophelia    </w:t>
      </w:r>
      <w:r>
        <w:t xml:space="preserve">   romeo and juliet    </w:t>
      </w:r>
      <w:r>
        <w:t xml:space="preserve">   denmark    </w:t>
      </w:r>
      <w:r>
        <w:t xml:space="preserve">   othello    </w:t>
      </w:r>
      <w:r>
        <w:t xml:space="preserve">   globe    </w:t>
      </w:r>
      <w:r>
        <w:t xml:space="preserve">   shakespeare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2021-10-11T16:34:27Z</dcterms:created>
  <dcterms:modified xsi:type="dcterms:W3CDTF">2021-10-11T16:34:27Z</dcterms:modified>
</cp:coreProperties>
</file>