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LENNOX    </w:t>
      </w:r>
      <w:r>
        <w:t xml:space="preserve">   ANNOINTED    </w:t>
      </w:r>
      <w:r>
        <w:t xml:space="preserve">   SCREAMS OF DEATH    </w:t>
      </w:r>
      <w:r>
        <w:t xml:space="preserve">   KING HENCE    </w:t>
      </w:r>
      <w:r>
        <w:t xml:space="preserve">   WORTHY THANE    </w:t>
      </w:r>
      <w:r>
        <w:t xml:space="preserve">   PROVOKE    </w:t>
      </w:r>
      <w:r>
        <w:t xml:space="preserve">   INCARNADINE    </w:t>
      </w:r>
      <w:r>
        <w:t xml:space="preserve">   NOBLE STRENGTH    </w:t>
      </w:r>
      <w:r>
        <w:t xml:space="preserve">   MURDER    </w:t>
      </w:r>
      <w:r>
        <w:t xml:space="preserve">   DONALBAIN    </w:t>
      </w:r>
      <w:r>
        <w:t xml:space="preserve">   RESEMBLED    </w:t>
      </w:r>
      <w:r>
        <w:t xml:space="preserve">   CONDEND    </w:t>
      </w:r>
      <w:r>
        <w:t xml:space="preserve">   KNELL    </w:t>
      </w:r>
      <w:r>
        <w:t xml:space="preserve">   WITCHCRAFT    </w:t>
      </w:r>
      <w:r>
        <w:t xml:space="preserve">   FATAL VISION    </w:t>
      </w:r>
      <w:r>
        <w:t xml:space="preserve">   ALLEGIANCE    </w:t>
      </w:r>
      <w:r>
        <w:t xml:space="preserve">   LEISURE    </w:t>
      </w:r>
      <w:r>
        <w:t xml:space="preserve">   MEASURELESS    </w:t>
      </w:r>
      <w:r>
        <w:t xml:space="preserve">   SUMMONS    </w:t>
      </w:r>
      <w:r>
        <w:t xml:space="preserve">   HEAVEN    </w:t>
      </w:r>
      <w:r>
        <w:t xml:space="preserve">   HUSBANDRY    </w:t>
      </w:r>
      <w:r>
        <w:t xml:space="preserve">   DAGGERS    </w:t>
      </w:r>
      <w:r>
        <w:t xml:space="preserve">   CHAMBERLAINS    </w:t>
      </w:r>
      <w:r>
        <w:t xml:space="preserve">   VALOUR    </w:t>
      </w:r>
      <w:r>
        <w:t xml:space="preserve">   VAULTING    </w:t>
      </w:r>
      <w:r>
        <w:t xml:space="preserve">   AMBITION    </w:t>
      </w:r>
      <w:r>
        <w:t xml:space="preserve">   SPUR    </w:t>
      </w:r>
      <w:r>
        <w:t xml:space="preserve">   COMMENDS    </w:t>
      </w:r>
      <w:r>
        <w:t xml:space="preserve">   SERVANTS    </w:t>
      </w:r>
      <w:r>
        <w:t xml:space="preserve">   TEMPLE HAUNTING    </w:t>
      </w:r>
      <w:r>
        <w:t xml:space="preserve">   MORROW    </w:t>
      </w:r>
      <w:r>
        <w:t xml:space="preserve">   HOARSE    </w:t>
      </w:r>
      <w:r>
        <w:t xml:space="preserve">   RAVIN    </w:t>
      </w:r>
      <w:r>
        <w:t xml:space="preserve">   KINGSMAN    </w:t>
      </w:r>
      <w:r>
        <w:t xml:space="preserve">   MORTAL    </w:t>
      </w:r>
      <w:r>
        <w:t xml:space="preserve">   GLAMIS    </w:t>
      </w:r>
      <w:r>
        <w:t xml:space="preserve">   PEERLESS    </w:t>
      </w:r>
      <w:r>
        <w:t xml:space="preserve">   VALIANT    </w:t>
      </w:r>
      <w:r>
        <w:t xml:space="preserve">   PRINCE    </w:t>
      </w:r>
      <w:r>
        <w:t xml:space="preserve">   PALACE    </w:t>
      </w:r>
      <w:r>
        <w:t xml:space="preserve">   ANGUS    </w:t>
      </w:r>
      <w:r>
        <w:t xml:space="preserve">   THANE OF CAWDOR    </w:t>
      </w:r>
      <w:r>
        <w:t xml:space="preserve">   BANQUO    </w:t>
      </w:r>
      <w:r>
        <w:t xml:space="preserve">   ROSS    </w:t>
      </w:r>
      <w:r>
        <w:t xml:space="preserve">   KING    </w:t>
      </w:r>
      <w:r>
        <w:t xml:space="preserve">   GALLOW GLASSES    </w:t>
      </w:r>
      <w:r>
        <w:t xml:space="preserve">   MALCOM    </w:t>
      </w:r>
      <w:r>
        <w:t xml:space="preserve">   DUNCAN    </w:t>
      </w:r>
      <w:r>
        <w:t xml:space="preserve">   GRAYMALKIN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2021-10-11T16:34:31Z</dcterms:created>
  <dcterms:modified xsi:type="dcterms:W3CDTF">2021-10-11T16:34:31Z</dcterms:modified>
</cp:coreProperties>
</file>