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apparitions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Macbeth! Macbeth! Macbeth! Beware Macduff! Beware the _____ of Fife! Dismiss me.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the witches say will be king after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apparition appears 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Malcolm thinks that he is not ________ of being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Lady Macduff speak to about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witches add the wool of a bat and ______ of dog to their stew.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Macduff urges Malcolm that he will inflict _______ upon Macbeth.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the blood-boltered ______ smiles upon me,  And points at them for 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first apparition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the witches summon to answer Macbeth's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men have been assembled to march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witches use a ________ to make their stew.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Malcolm thinks Macduff is working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Lady Macduff and her son are ______ by Macbeth.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king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Macduff flee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Act IV</dc:title>
  <dcterms:created xsi:type="dcterms:W3CDTF">2021-10-11T16:34:43Z</dcterms:created>
  <dcterms:modified xsi:type="dcterms:W3CDTF">2021-10-11T16:34:43Z</dcterms:modified>
</cp:coreProperties>
</file>