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comedy play written by Shakespeare believed to have been written between 1599. It was first published in the First Folio in 1623.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tragic play about two lovers whose families are feuding and it ends in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in Warwickshire, England that is also the birthplace of the playwright and actor William Shakespeare.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cousin of Juliet Capulet that gets stabbed and murdered by Romeo.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literature that is amusing in tone and has for the most part a cheerful ending.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play or narrative that relates to past events and started in London during the Renaissance.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tragic play written in about 1603 by William Shakespeare.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English poet, playwright and actor that has an unknown birth date, but died on April 23, 1616.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tragedy play written between 1599 and 1602 that has characters, such as Gertrude the Queen, Polonius, and Laertes.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Twin children of Anne Hathaway and William Shakespeare.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period of time where Shakespeare disappeared from all written records for seven years.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female children of William Shakespeare.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if play that ends in a sorrowful or terrible way. Usually ends in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theater in London that was burned down and rebuilt. It hosted many famous plays from various playwrights.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Much __________ about nothing. The name of a comical play written by Shakespeare around 1598.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Crossword</dc:title>
  <dcterms:created xsi:type="dcterms:W3CDTF">2021-10-11T16:34:48Z</dcterms:created>
  <dcterms:modified xsi:type="dcterms:W3CDTF">2021-10-11T16:34:48Z</dcterms:modified>
</cp:coreProperties>
</file>