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Shakespearen 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succeed in persuading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easily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express suprise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Try to gain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Garters worn across a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what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express assent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Suffer from pain patiently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Expressing a prolonged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Evidence given under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become limp through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subdivision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family and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express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Follow someone to catch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outlying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Amusement expressed in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man who is one of a person's blood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expression of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Past participle of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Means 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Crossword</dc:title>
  <dcterms:created xsi:type="dcterms:W3CDTF">2021-10-11T16:33:53Z</dcterms:created>
  <dcterms:modified xsi:type="dcterms:W3CDTF">2021-10-11T16:33:53Z</dcterms:modified>
</cp:coreProperties>
</file>