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 owned which theatre?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both died and was born in what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of his plays do the witches appear?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and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Midsummer nights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is the enemy of the Capulet?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Shakespeare's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2021-10-11T16:34:09Z</dcterms:created>
  <dcterms:modified xsi:type="dcterms:W3CDTF">2021-10-11T16:34:09Z</dcterms:modified>
</cp:coreProperties>
</file>