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rodent appearing in a 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anagram of thelma which is a 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city where the merchant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city where Romeo and Juliet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Shakespeare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theatre in London famous for 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Othello' s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involving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king's fairy in MSND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based on a shipwreck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2021-10-11T16:34:15Z</dcterms:created>
  <dcterms:modified xsi:type="dcterms:W3CDTF">2021-10-11T16:34:15Z</dcterms:modified>
</cp:coreProperties>
</file>