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Shakespeare's wife was Anne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he started his own business, Shakespeare was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Shakespeare wrote this type of 14-line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Shakespeare's son Hamnet was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writes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Educated people, especially those who have studied a subject in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Shakespeare may have died on the same day as this famous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believe Shakespeare didn't write his own plays because he didn't go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Shakespeare was born in ____-upon-Avon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reputation that comes from success or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Shakespeare's theater was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Shakespeare lived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Shakespeare's theater company changed its name when King ____ became its patron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Crossword Puzzle</dc:title>
  <dcterms:created xsi:type="dcterms:W3CDTF">2021-10-11T16:34:46Z</dcterms:created>
  <dcterms:modified xsi:type="dcterms:W3CDTF">2021-10-11T16:34:46Z</dcterms:modified>
</cp:coreProperties>
</file>