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Shakespeare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taingled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to violate a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social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ill-fated by the unfavorable positions of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 honor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sellers of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thought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spider webs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shields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frighten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spearlike weapons with broad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hardened for the wrong purpose; bad 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Crossword Puzzle</dc:title>
  <dcterms:created xsi:type="dcterms:W3CDTF">2021-10-11T16:33:39Z</dcterms:created>
  <dcterms:modified xsi:type="dcterms:W3CDTF">2021-10-11T16:33:39Z</dcterms:modified>
</cp:coreProperties>
</file>