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Shakespeare’s first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Shakespeare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 call the 14 line poems that he wrote?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Shakespeare’s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in Italy is the play Romeo and Juliet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Finish the title of this play: Taming of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character was turned into a donkey by Puck in the play a Midsummer Night's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Finish the sentence: All the world’s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maiden name of Shakespeare’s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Finish the title of this play: Much ado about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play was set in the Island of Bermuda?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castle in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Romeo’s cousins in the play ‘Romeo and Juliet’?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Shakespeare’s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Juliet’s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Shakespeare’s shortest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Shakespearean play featured the characters Ophelia, Claudius and Gertrude?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month was Julius Caesar killed?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Crossword Puzzle</dc:title>
  <dcterms:created xsi:type="dcterms:W3CDTF">2021-10-11T16:34:54Z</dcterms:created>
  <dcterms:modified xsi:type="dcterms:W3CDTF">2021-10-11T16:34:54Z</dcterms:modified>
</cp:coreProperties>
</file>