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global campaign name for British Council's celebration of Shakespeare's 400th anniversary?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which play does a ghost chillingly call out to the main character: "Remember me"?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17th-century London theatre for Shakespeare’s acting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"Shall I compare thee to a ____'s day" - Sonnet 18 opening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Shakespeare's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play would you find the quote, “A pair of star-cross’d lovers take their life”?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play with the characters Iago, Desdemona and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town Shakespeare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in Italy is Romeo and Juliet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Shakespeare wrote 37 plays and 154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play would you find the quote, "If music be the food of love, play 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Queen of Fairies in A Midsummer Night's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Shakespeare play featuring daughters Goneril, Regan and Cordelia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children did Shakespeare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month is Shakespeare Day set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Crossword</dc:title>
  <dcterms:created xsi:type="dcterms:W3CDTF">2022-08-23T00:15:53Z</dcterms:created>
  <dcterms:modified xsi:type="dcterms:W3CDTF">2022-08-23T00:15:53Z</dcterms:modified>
</cp:coreProperties>
</file>