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&amp; 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playwright during the Elizabethan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played a woman's part in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punishment for women who gossiped too much were put in a brank, paraded around town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clothes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one of Shakespeare's relatives who was arrested and executed for plotting against Queen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Shakespeare's son who died in 1596?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Elizabethan times, where did one get the dye of the colour of royalty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famous actor who performs for Shakespeare and their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movie 'She's the man' is based on this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Shakespeare's place of 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colour is a sign of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the Black Death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toilets called in that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fixed their hair with a wire frame that formed a __________ shape during the Elizabethan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of a person's life written in the words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did groundlings pay to watch a performance at the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and women wore ______________ that were influenced by Spanish couture.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costumes for the performances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Shakespeare's most famous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Shakespeare's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number one job for women during the Elizabethan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Shakespeare's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Black Death is also known as the 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were plays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&amp; Elizabethan Era</dc:title>
  <dcterms:created xsi:type="dcterms:W3CDTF">2021-10-11T16:33:51Z</dcterms:created>
  <dcterms:modified xsi:type="dcterms:W3CDTF">2021-10-11T16:33:51Z</dcterms:modified>
</cp:coreProperties>
</file>