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Extravaganza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montague    </w:t>
      </w:r>
      <w:r>
        <w:t xml:space="preserve">   battle    </w:t>
      </w:r>
      <w:r>
        <w:t xml:space="preserve">   bottom    </w:t>
      </w:r>
      <w:r>
        <w:t xml:space="preserve">   hamlet    </w:t>
      </w:r>
      <w:r>
        <w:t xml:space="preserve">   fairies    </w:t>
      </w:r>
      <w:r>
        <w:t xml:space="preserve">   witches    </w:t>
      </w:r>
      <w:r>
        <w:t xml:space="preserve">   bucket    </w:t>
      </w:r>
      <w:r>
        <w:t xml:space="preserve">   scotland    </w:t>
      </w:r>
      <w:r>
        <w:t xml:space="preserve">   london    </w:t>
      </w:r>
      <w:r>
        <w:t xml:space="preserve">   julius caesar    </w:t>
      </w:r>
      <w:r>
        <w:t xml:space="preserve">   macbeth    </w:t>
      </w:r>
      <w:r>
        <w:t xml:space="preserve">   extravaganza    </w:t>
      </w:r>
      <w:r>
        <w:t xml:space="preserve">   capulet    </w:t>
      </w:r>
      <w:r>
        <w:t xml:space="preserve">   verona    </w:t>
      </w:r>
      <w:r>
        <w:t xml:space="preserve">   romeo and juliet    </w:t>
      </w:r>
      <w:r>
        <w:t xml:space="preserve">   theatre    </w:t>
      </w:r>
      <w:r>
        <w:t xml:space="preserve">   groundlings    </w:t>
      </w:r>
      <w:r>
        <w:t xml:space="preserve">   beer    </w:t>
      </w:r>
      <w:r>
        <w:t xml:space="preserve">   playwright    </w:t>
      </w:r>
      <w:r>
        <w:t xml:space="preserve">   play    </w:t>
      </w:r>
      <w:r>
        <w:t xml:space="preserve">   william    </w:t>
      </w:r>
      <w:r>
        <w:t xml:space="preserve">   shakespeare    </w:t>
      </w:r>
      <w:r>
        <w:t xml:space="preserve">   globe    </w:t>
      </w:r>
      <w:r>
        <w:t xml:space="preserve">   sonnet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Extravaganza</dc:title>
  <dcterms:created xsi:type="dcterms:W3CDTF">2021-10-11T16:33:48Z</dcterms:created>
  <dcterms:modified xsi:type="dcterms:W3CDTF">2021-10-11T16:33:48Z</dcterms:modified>
</cp:coreProperties>
</file>