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Family and Plays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Julius Caesar    </w:t>
      </w:r>
      <w:r>
        <w:t xml:space="preserve">   Romeo And Juliet    </w:t>
      </w:r>
      <w:r>
        <w:t xml:space="preserve">   Macbeth    </w:t>
      </w:r>
      <w:r>
        <w:t xml:space="preserve">   Hamlet    </w:t>
      </w:r>
      <w:r>
        <w:t xml:space="preserve">   Anne Shakespeare    </w:t>
      </w:r>
      <w:r>
        <w:t xml:space="preserve">   Richard Shakespeare    </w:t>
      </w:r>
      <w:r>
        <w:t xml:space="preserve">   Margaret Shakespeare    </w:t>
      </w:r>
      <w:r>
        <w:t xml:space="preserve">   Edmund Shakespeare    </w:t>
      </w:r>
      <w:r>
        <w:t xml:space="preserve">   Joan Shakespeare    </w:t>
      </w:r>
      <w:r>
        <w:t xml:space="preserve">   Gilbert Shakespeare    </w:t>
      </w:r>
      <w:r>
        <w:t xml:space="preserve">   Mary Shakespeare    </w:t>
      </w:r>
      <w:r>
        <w:t xml:space="preserve">   John Skakespeare    </w:t>
      </w:r>
      <w:r>
        <w:t xml:space="preserve">   Judith Quiney    </w:t>
      </w:r>
      <w:r>
        <w:t xml:space="preserve">   Susanna Hall    </w:t>
      </w:r>
      <w:r>
        <w:t xml:space="preserve">   Hamnet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Family and Plays</dc:title>
  <dcterms:created xsi:type="dcterms:W3CDTF">2021-10-11T16:33:41Z</dcterms:created>
  <dcterms:modified xsi:type="dcterms:W3CDTF">2021-10-11T16:33:41Z</dcterms:modified>
</cp:coreProperties>
</file>