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&amp; 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belief that a society or system should be lead by an elite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and development of systems for improving and assisting the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fourteen line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key in which a sound is made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gulf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general and fundamental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metrical foot used in various types of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belonging naturally?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from Senegal or Gambia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&amp; Hip Hop</dc:title>
  <dcterms:created xsi:type="dcterms:W3CDTF">2021-10-11T16:34:32Z</dcterms:created>
  <dcterms:modified xsi:type="dcterms:W3CDTF">2021-10-11T16:34:32Z</dcterms:modified>
</cp:coreProperties>
</file>