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please/ a polite way of asking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pay attention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fact; to tell you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exclamation of disgust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or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OR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Language </dc:title>
  <dcterms:created xsi:type="dcterms:W3CDTF">2021-10-11T16:35:35Z</dcterms:created>
  <dcterms:modified xsi:type="dcterms:W3CDTF">2021-10-11T16:35:35Z</dcterms:modified>
</cp:coreProperties>
</file>