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Literary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characters with opposite personalities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falls from glory because of a tragic flaw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lines that rhyme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characters that are of noble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spoken phrase with two meanings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unrhymed iambic pentameter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exaggeration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action that initiates the falling action/denouement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audience knows more than the characters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element of a literary work that evokes sympathy in the reader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characters that are not of noble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drama in which there is a catastrophe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unstressed syllable followed by a stressed syllable/5 syllables per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 trait that causes the character's downfall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 comment meant to be heard by either some characters or the audience only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play on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pattern of syllable in a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speech in which a character is alone on stage; represents the character's thoughts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element of the literary work that purges the audiences feelings of pity/fear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Literary Terminology </dc:title>
  <dcterms:created xsi:type="dcterms:W3CDTF">2021-10-11T16:35:37Z</dcterms:created>
  <dcterms:modified xsi:type="dcterms:W3CDTF">2021-10-11T16:35:37Z</dcterms:modified>
</cp:coreProperties>
</file>