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Shakespeare 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Trap Door    </w:t>
      </w:r>
      <w:r>
        <w:t xml:space="preserve">   Foil    </w:t>
      </w:r>
      <w:r>
        <w:t xml:space="preserve">   Comic Relief    </w:t>
      </w:r>
      <w:r>
        <w:t xml:space="preserve">   Iambic Pentameter    </w:t>
      </w:r>
      <w:r>
        <w:t xml:space="preserve">   Blank Verse    </w:t>
      </w:r>
      <w:r>
        <w:t xml:space="preserve">   Sonnet    </w:t>
      </w:r>
      <w:r>
        <w:t xml:space="preserve">   Romeo and Juliet    </w:t>
      </w:r>
      <w:r>
        <w:t xml:space="preserve">   Shakespeare    </w:t>
      </w:r>
      <w:r>
        <w:t xml:space="preserve">   Prologue    </w:t>
      </w:r>
      <w:r>
        <w:t xml:space="preserve">   Epilogue    </w:t>
      </w:r>
      <w:r>
        <w:t xml:space="preserve">   Stage Directions    </w:t>
      </w:r>
      <w:r>
        <w:t xml:space="preserve">   Chorus    </w:t>
      </w:r>
      <w:r>
        <w:t xml:space="preserve">   Character    </w:t>
      </w:r>
      <w:r>
        <w:t xml:space="preserve">   Tragic Flaw    </w:t>
      </w:r>
      <w:r>
        <w:t xml:space="preserve">   Pun    </w:t>
      </w:r>
      <w:r>
        <w:t xml:space="preserve">   Scene    </w:t>
      </w:r>
      <w:r>
        <w:t xml:space="preserve">   Act    </w:t>
      </w:r>
      <w:r>
        <w:t xml:space="preserve">   Tragedy    </w:t>
      </w:r>
      <w:r>
        <w:t xml:space="preserve">   Comedy    </w:t>
      </w:r>
      <w:r>
        <w:t xml:space="preserve">   Soliloquy    </w:t>
      </w:r>
      <w:r>
        <w:t xml:space="preserve">   Dialogue    </w:t>
      </w:r>
      <w:r>
        <w:t xml:space="preserve">   Monologue    </w:t>
      </w:r>
      <w:r>
        <w:t xml:space="preserve">   Aside    </w:t>
      </w:r>
      <w:r>
        <w:t xml:space="preserve">   Drama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Literary Terms</dc:title>
  <dcterms:created xsi:type="dcterms:W3CDTF">2021-10-11T16:35:18Z</dcterms:created>
  <dcterms:modified xsi:type="dcterms:W3CDTF">2021-10-11T16:35:18Z</dcterms:modified>
</cp:coreProperties>
</file>