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Macbeth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"And fill me from the crown to the _ _ _   _ _ _ full"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coming to their house for the night did Lady Macbeth want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Lady Macbeth fear Macbeth is too full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kings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Lady Macbeth believe murder is defined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witches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Lady Macbeth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scene did a messanger come to Lady Macbeth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Macbeth's going to blame for King Duncans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about to die and talks about how Macbeth is a great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Ross and _ 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was Macbeth prophesied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Duncans oldest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Witches told Macbeth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original Thane of Cawdor fighting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betrayed his country and was beheaded because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Macbeth with when he meets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letter given to Lady Macbeth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Lady Macbeth tell the 'spirits' to do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believed Macbeth and Banquo were the best soldiers?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Macbeth Act I</dc:title>
  <dcterms:created xsi:type="dcterms:W3CDTF">2022-08-23T00:01:31Z</dcterms:created>
  <dcterms:modified xsi:type="dcterms:W3CDTF">2022-08-23T00:01:31Z</dcterms:modified>
</cp:coreProperties>
</file>