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- "Macbeth"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deceive or trick someone by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Characterized by or possing virtue or moral excellence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covering that darkens or obscures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that indicates or foreshadows what is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Soon, Shortly or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supports and adhears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From this time; from now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Mental suffering caused by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holding land of the 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Award compensation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Producing or yeilding in abundance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command (someone) not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rub with oil during a religious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a purposeful or sincere intent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battle or brawl</w:t>
            </w:r>
          </w:p>
        </w:tc>
      </w:tr>
    </w:tbl>
    <w:p>
      <w:pPr>
        <w:pStyle w:val="WordBankMedium"/>
      </w:pPr>
      <w:r>
        <w:t xml:space="preserve">   Avon    </w:t>
      </w:r>
      <w:r>
        <w:t xml:space="preserve">   Broil    </w:t>
      </w:r>
      <w:r>
        <w:t xml:space="preserve">   Anoint    </w:t>
      </w:r>
      <w:r>
        <w:t xml:space="preserve">   Minion    </w:t>
      </w:r>
      <w:r>
        <w:t xml:space="preserve">   Thane    </w:t>
      </w:r>
      <w:r>
        <w:t xml:space="preserve">   Forbid    </w:t>
      </w:r>
      <w:r>
        <w:t xml:space="preserve">   Earnest    </w:t>
      </w:r>
      <w:r>
        <w:t xml:space="preserve">   Plenteous    </w:t>
      </w:r>
      <w:r>
        <w:t xml:space="preserve">   Recompense    </w:t>
      </w:r>
      <w:r>
        <w:t xml:space="preserve">   Harbinger    </w:t>
      </w:r>
      <w:r>
        <w:t xml:space="preserve">   Sorrow    </w:t>
      </w:r>
      <w:r>
        <w:t xml:space="preserve">   virtuous    </w:t>
      </w:r>
      <w:r>
        <w:t xml:space="preserve">   Pall    </w:t>
      </w:r>
      <w:r>
        <w:t xml:space="preserve">   Hence    </w:t>
      </w:r>
      <w:r>
        <w:t xml:space="preserve">   Beguile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- "Macbeth"</dc:title>
  <dcterms:created xsi:type="dcterms:W3CDTF">2021-10-11T16:34:41Z</dcterms:created>
  <dcterms:modified xsi:type="dcterms:W3CDTF">2021-10-11T16:34:41Z</dcterms:modified>
</cp:coreProperties>
</file>