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Cockpit    </w:t>
      </w:r>
      <w:r>
        <w:t xml:space="preserve">   Cymbeline    </w:t>
      </w:r>
      <w:r>
        <w:t xml:space="preserve">   Earls of Derby    </w:t>
      </w:r>
      <w:r>
        <w:t xml:space="preserve">   Hamlet    </w:t>
      </w:r>
      <w:r>
        <w:t xml:space="preserve">   Henry IV    </w:t>
      </w:r>
      <w:r>
        <w:t xml:space="preserve">   King Lear    </w:t>
      </w:r>
      <w:r>
        <w:t xml:space="preserve">   Knowsley    </w:t>
      </w:r>
      <w:r>
        <w:t xml:space="preserve">   Lord Strange's Men    </w:t>
      </w:r>
      <w:r>
        <w:t xml:space="preserve">   Love's Labour's Lost    </w:t>
      </w:r>
      <w:r>
        <w:t xml:space="preserve">   Macbeth    </w:t>
      </w:r>
      <w:r>
        <w:t xml:space="preserve">   Merchant of Venice    </w:t>
      </w:r>
      <w:r>
        <w:t xml:space="preserve">   Much Ado About Nothing    </w:t>
      </w:r>
      <w:r>
        <w:t xml:space="preserve">   Othello    </w:t>
      </w:r>
      <w:r>
        <w:t xml:space="preserve">   Prescot    </w:t>
      </w:r>
      <w:r>
        <w:t xml:space="preserve">   Shakespeare    </w:t>
      </w:r>
      <w:r>
        <w:t xml:space="preserve">   Tempest    </w:t>
      </w:r>
      <w:r>
        <w:t xml:space="preserve">   Titus Andronicus    </w:t>
      </w:r>
      <w:r>
        <w:t xml:space="preserve">   Twelfth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North</dc:title>
  <dcterms:created xsi:type="dcterms:W3CDTF">2021-10-11T16:34:45Z</dcterms:created>
  <dcterms:modified xsi:type="dcterms:W3CDTF">2021-10-11T16:34:45Z</dcterms:modified>
</cp:coreProperties>
</file>