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NOT SLEPT A WINK    </w:t>
      </w:r>
      <w:r>
        <w:t xml:space="preserve">   IN A PICKLE    </w:t>
      </w:r>
      <w:r>
        <w:t xml:space="preserve">   WHAT'S DONE IS DONE    </w:t>
      </w:r>
      <w:r>
        <w:t xml:space="preserve">   LAUGHING STOCK    </w:t>
      </w:r>
      <w:r>
        <w:t xml:space="preserve">   SO SO    </w:t>
      </w:r>
      <w:r>
        <w:t xml:space="preserve">   HEART ON YOUR SLEEVE    </w:t>
      </w:r>
      <w:r>
        <w:t xml:space="preserve">   THE GAME IS UP    </w:t>
      </w:r>
      <w:r>
        <w:t xml:space="preserve">   SEEN BETTER DAYS    </w:t>
      </w:r>
      <w:r>
        <w:t xml:space="preserve">   HEART OF GOLD    </w:t>
      </w:r>
      <w:r>
        <w:t xml:space="preserve">   NAKED TRUTH    </w:t>
      </w:r>
      <w:r>
        <w:t xml:space="preserve">   COME WHAT MAY    </w:t>
      </w:r>
      <w:r>
        <w:t xml:space="preserve">   BREAK THE ICE    </w:t>
      </w:r>
      <w:r>
        <w:t xml:space="preserve">   OFF WITH HIS HEAD    </w:t>
      </w:r>
      <w:r>
        <w:t xml:space="preserve">   FULL CIRCLE    </w:t>
      </w:r>
      <w:r>
        <w:t xml:space="preserve">   FIGHT FIRE WITH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Phrases</dc:title>
  <dcterms:created xsi:type="dcterms:W3CDTF">2021-10-11T16:34:57Z</dcterms:created>
  <dcterms:modified xsi:type="dcterms:W3CDTF">2021-10-11T16:34:57Z</dcterms:modified>
</cp:coreProperties>
</file>