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Plays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Midsummer's Night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and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for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_'_ Tale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_ Andronicus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 Ado About _ _ _ _ _ _ 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(Macduff, Banquo, Fleance)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_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Love's Labour's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_ _ and Cressida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Timon of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All's Well That _ _ _ _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 Crossword</dc:title>
  <dcterms:created xsi:type="dcterms:W3CDTF">2021-10-11T16:35:21Z</dcterms:created>
  <dcterms:modified xsi:type="dcterms:W3CDTF">2021-10-11T16:35:21Z</dcterms:modified>
</cp:coreProperties>
</file>