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R&amp;J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Split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Spilling saliva out from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Such thin fabric that you can see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hard hit to the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Parts of a person’s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or sentences extended to a tedious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Poverty.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Menacing.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goes against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Inappropriate or unfit for a certain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Chubby.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signal that something is going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spread or promote an idea widely.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bright and colorful.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supporters of a certain party or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R&amp;J Crossword</dc:title>
  <dcterms:created xsi:type="dcterms:W3CDTF">2021-10-11T16:34:59Z</dcterms:created>
  <dcterms:modified xsi:type="dcterms:W3CDTF">2021-10-11T16:34:59Z</dcterms:modified>
</cp:coreProperties>
</file>