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&amp; 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Star crossed lovers    </w:t>
      </w:r>
      <w:r>
        <w:t xml:space="preserve">   Marriage    </w:t>
      </w:r>
      <w:r>
        <w:t xml:space="preserve">   Verona    </w:t>
      </w:r>
      <w:r>
        <w:t xml:space="preserve">   Enemies    </w:t>
      </w:r>
      <w:r>
        <w:t xml:space="preserve">   Love    </w:t>
      </w:r>
      <w:r>
        <w:t xml:space="preserve">   Death    </w:t>
      </w:r>
      <w:r>
        <w:t xml:space="preserve">   Benvolio    </w:t>
      </w:r>
      <w:r>
        <w:t xml:space="preserve">   Paris    </w:t>
      </w:r>
      <w:r>
        <w:t xml:space="preserve">   Tybalt    </w:t>
      </w:r>
      <w:r>
        <w:t xml:space="preserve">   Capulet    </w:t>
      </w:r>
      <w:r>
        <w:t xml:space="preserve">   Montague    </w:t>
      </w:r>
      <w:r>
        <w:t xml:space="preserve">   Globe Theatre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&amp; Romeo &amp; Juliet</dc:title>
  <dcterms:created xsi:type="dcterms:W3CDTF">2021-10-11T16:34:06Z</dcterms:created>
  <dcterms:modified xsi:type="dcterms:W3CDTF">2021-10-11T16:34:06Z</dcterms:modified>
</cp:coreProperties>
</file>