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brought food to the quarantined families?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long as men can breathe or eyes can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Shakespeare's children died at age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long lives this and this gives life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The Globe in 1613?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plague caused the theatre to close how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second primary source for Shakespeare is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play was being performed with a cannon?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special day on which Shakespeare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primary source on Shakespeare is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play that ends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Shakespeare's legacy has endured ____ 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Shakespeare's 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Sometime too hot the eye of heaven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a carrier of the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Shakespeare was born in Stratford _____ 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which month did Shakespeare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covered the streets and made the road slippery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play that ends in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bubonic plague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 art more lovely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prop caused a fire at The Globe?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line 1657:  He would not take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Julius Caesar is classified as which type of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Shakespeare's wife was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 families received food by lowering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and sold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Shakespeare's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made furniture, roofing, and wood paneling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city in which The Globe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play that tells accurate events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made and repaired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male servant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Shakespeare's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Families who had the virus were ________ in their houses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Scavenger Hunt</dc:title>
  <dcterms:created xsi:type="dcterms:W3CDTF">2021-10-11T16:35:06Z</dcterms:created>
  <dcterms:modified xsi:type="dcterms:W3CDTF">2021-10-11T16:35:06Z</dcterms:modified>
</cp:coreProperties>
</file>